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17.04.2025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Джонибека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Джамшедовича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2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№188105862409</w:t>
      </w:r>
      <w:r>
        <w:rPr>
          <w:rFonts w:ascii="Times New Roman" w:eastAsia="Times New Roman" w:hAnsi="Times New Roman" w:cs="Times New Roman"/>
          <w:sz w:val="28"/>
          <w:szCs w:val="28"/>
        </w:rPr>
        <w:t>03079982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.09.2024г.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Эргашеву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Д.Д.;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№18810586240903079982 от 03.09.2024г.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Эргашеву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</w:t>
      </w:r>
      <w:r>
        <w:rPr>
          <w:rFonts w:ascii="Times New Roman" w:eastAsia="Times New Roman" w:hAnsi="Times New Roman" w:cs="Times New Roman"/>
          <w:sz w:val="28"/>
          <w:szCs w:val="28"/>
        </w:rPr>
        <w:t>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Эргашеву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Джонибека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Джамшедовича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1000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0412365400135004712520167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ст.32.2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</w:t>
      </w:r>
      <w:r>
        <w:rPr>
          <w:rFonts w:ascii="Times New Roman" w:eastAsia="Times New Roman" w:hAnsi="Times New Roman" w:cs="Times New Roman"/>
          <w:sz w:val="28"/>
          <w:szCs w:val="28"/>
        </w:rPr>
        <w:t>Галбарцева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PassportDatagrp-18rplc-12">
    <w:name w:val="cat-PassportData grp-18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